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3EAE" w14:textId="59B6E2B9" w:rsidR="00E3286D" w:rsidRDefault="000836E7" w:rsidP="003B49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29116" wp14:editId="1941D7B6">
                <wp:simplePos x="0" y="0"/>
                <wp:positionH relativeFrom="column">
                  <wp:posOffset>-67180</wp:posOffset>
                </wp:positionH>
                <wp:positionV relativeFrom="paragraph">
                  <wp:posOffset>-398158</wp:posOffset>
                </wp:positionV>
                <wp:extent cx="6008370" cy="1044614"/>
                <wp:effectExtent l="0" t="0" r="0" b="0"/>
                <wp:wrapNone/>
                <wp:docPr id="680862002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1044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E2316" w14:textId="05860A7F" w:rsidR="003F3B00" w:rsidRPr="003F3B00" w:rsidRDefault="000836E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SALTA </w:t>
                            </w:r>
                            <w:r w:rsidRPr="000836E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Zoet Zout 2-daagse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opgaveformulier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29116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-5.3pt;margin-top:-31.35pt;width:473.1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" filled="f" stroked="f" strokeweight=".5pt">
                <v:textbox>
                  <w:txbxContent>
                    <w:p w14:paraId="788E2316" w14:textId="05860A7F" w:rsidR="003F3B00" w:rsidRPr="003F3B00" w:rsidRDefault="000836E7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SALTA </w:t>
                      </w:r>
                      <w:r w:rsidRPr="000836E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Zoet Zout 2-daagse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opgaveformulier</w:t>
                      </w:r>
                    </w:p>
                  </w:txbxContent>
                </v:textbox>
              </v:shape>
            </w:pict>
          </mc:Fallback>
        </mc:AlternateContent>
      </w:r>
      <w:r w:rsidR="003F3B00">
        <w:rPr>
          <w:noProof/>
        </w:rPr>
        <w:drawing>
          <wp:anchor distT="0" distB="0" distL="114300" distR="114300" simplePos="0" relativeHeight="251662336" behindDoc="1" locked="0" layoutInCell="1" allowOverlap="1" wp14:anchorId="4B579255" wp14:editId="75ABF1C3">
            <wp:simplePos x="0" y="0"/>
            <wp:positionH relativeFrom="column">
              <wp:posOffset>6032305</wp:posOffset>
            </wp:positionH>
            <wp:positionV relativeFrom="paragraph">
              <wp:posOffset>-303530</wp:posOffset>
            </wp:positionV>
            <wp:extent cx="801354" cy="783771"/>
            <wp:effectExtent l="0" t="0" r="0" b="3810"/>
            <wp:wrapNone/>
            <wp:docPr id="41942910" name="Afbeelding 7" descr="Afbeelding met tekst, Graphics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2910" name="Afbeelding 7" descr="Afbeelding met tekst, Graphics, grafische vormgeving, logo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45" b="69107"/>
                    <a:stretch/>
                  </pic:blipFill>
                  <pic:spPr bwMode="auto">
                    <a:xfrm>
                      <a:off x="0" y="0"/>
                      <a:ext cx="801354" cy="783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B00">
        <w:rPr>
          <w:noProof/>
        </w:rPr>
        <w:drawing>
          <wp:anchor distT="0" distB="0" distL="114300" distR="114300" simplePos="0" relativeHeight="251660288" behindDoc="1" locked="0" layoutInCell="1" allowOverlap="1" wp14:anchorId="6354D4B3" wp14:editId="09DEA548">
            <wp:simplePos x="0" y="0"/>
            <wp:positionH relativeFrom="column">
              <wp:posOffset>-190505</wp:posOffset>
            </wp:positionH>
            <wp:positionV relativeFrom="paragraph">
              <wp:posOffset>-490907</wp:posOffset>
            </wp:positionV>
            <wp:extent cx="7254341" cy="1138334"/>
            <wp:effectExtent l="0" t="0" r="0" b="5080"/>
            <wp:wrapNone/>
            <wp:docPr id="1043831799" name="Afbeelding 5" descr="Afbeelding met wolk, buitenshuis, hemel, lan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31799" name="Afbeelding 5" descr="Afbeelding met wolk, buitenshuis, hemel, landschap&#10;&#10;Automatisch gegenereerde beschrijvin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 t="44593" r="1528" b="14667"/>
                    <a:stretch/>
                  </pic:blipFill>
                  <pic:spPr bwMode="auto">
                    <a:xfrm flipH="1">
                      <a:off x="0" y="0"/>
                      <a:ext cx="7254341" cy="1138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31777" w14:textId="6723802D" w:rsidR="007A07F0" w:rsidRDefault="007A07F0" w:rsidP="003B49EC"/>
    <w:p w14:paraId="3B1A73CF" w14:textId="086927FB" w:rsidR="007A07F0" w:rsidRDefault="003F3B00" w:rsidP="003B49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517E6F" wp14:editId="1B46F37D">
                <wp:simplePos x="0" y="0"/>
                <wp:positionH relativeFrom="column">
                  <wp:posOffset>-200160</wp:posOffset>
                </wp:positionH>
                <wp:positionV relativeFrom="paragraph">
                  <wp:posOffset>246875</wp:posOffset>
                </wp:positionV>
                <wp:extent cx="7259216" cy="8071200"/>
                <wp:effectExtent l="0" t="0" r="5715" b="6350"/>
                <wp:wrapNone/>
                <wp:docPr id="1565673507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216" cy="807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38C95" id="Rechthoek 3" o:spid="_x0000_s1026" style="position:absolute;margin-left:-15.75pt;margin-top:19.45pt;width:571.6pt;height:63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" fillcolor="#f2f2f2 [3052]" stroked="f" strokeweight="1pt"/>
            </w:pict>
          </mc:Fallback>
        </mc:AlternateContent>
      </w:r>
    </w:p>
    <w:p w14:paraId="358D844B" w14:textId="4C0FCE56" w:rsidR="007A07F0" w:rsidRPr="00FA3EB3" w:rsidRDefault="007A07F0" w:rsidP="003B49EC"/>
    <w:p w14:paraId="40B25DEC" w14:textId="7AD8D0C5" w:rsidR="00E3286D" w:rsidRPr="00FA3EB3" w:rsidRDefault="00000000" w:rsidP="0007028D">
      <w:pPr>
        <w:pStyle w:val="Kop1"/>
        <w:tabs>
          <w:tab w:val="left" w:pos="2160"/>
        </w:tabs>
      </w:pPr>
      <w:sdt>
        <w:sdtPr>
          <w:id w:val="1493366786"/>
          <w:placeholder>
            <w:docPart w:val="6F562859456482448113F0D62087666E"/>
          </w:placeholder>
          <w:temporary/>
          <w:showingPlcHdr/>
          <w15:appearance w15:val="hidden"/>
        </w:sdtPr>
        <w:sdtContent>
          <w:r w:rsidR="00FD35A6" w:rsidRPr="000836E7">
            <w:rPr>
              <w:color w:val="0F6090"/>
              <w:lang w:bidi="nl-NL"/>
            </w:rPr>
            <w:t>Instructies</w:t>
          </w:r>
        </w:sdtContent>
      </w:sdt>
      <w:r w:rsidR="0007028D">
        <w:tab/>
      </w:r>
    </w:p>
    <w:p w14:paraId="010B8821" w14:textId="6E7C4B97" w:rsidR="00E10C6F" w:rsidRDefault="00363394" w:rsidP="00E10C6F">
      <w:pPr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</w:pPr>
      <w:r>
        <w:rPr>
          <w:i/>
          <w:iCs/>
          <w:sz w:val="18"/>
          <w:szCs w:val="18"/>
        </w:rPr>
        <w:t>Graag aanmelden v</w:t>
      </w:r>
      <w:r w:rsidR="008A4491">
        <w:rPr>
          <w:i/>
          <w:iCs/>
          <w:sz w:val="18"/>
          <w:szCs w:val="18"/>
        </w:rPr>
        <w:t>óó</w:t>
      </w:r>
      <w:r>
        <w:rPr>
          <w:i/>
          <w:iCs/>
          <w:sz w:val="18"/>
          <w:szCs w:val="18"/>
        </w:rPr>
        <w:t xml:space="preserve">r 22 mei door dit formulier in te vullen en te ondertekenen. Met de </w:t>
      </w:r>
      <w:r w:rsidR="00E10C6F" w:rsidRPr="006A7CE5">
        <w:rPr>
          <w:i/>
          <w:iCs/>
          <w:sz w:val="18"/>
          <w:szCs w:val="18"/>
        </w:rPr>
        <w:t>onderteken</w:t>
      </w:r>
      <w:r>
        <w:rPr>
          <w:i/>
          <w:iCs/>
          <w:sz w:val="18"/>
          <w:szCs w:val="18"/>
        </w:rPr>
        <w:t>ing</w:t>
      </w:r>
      <w:r w:rsidR="00E10C6F" w:rsidRPr="006A7CE5">
        <w:rPr>
          <w:i/>
          <w:iCs/>
          <w:sz w:val="18"/>
          <w:szCs w:val="18"/>
        </w:rPr>
        <w:t xml:space="preserve"> ga</w:t>
      </w:r>
      <w:r w:rsidR="008A4491">
        <w:rPr>
          <w:i/>
          <w:iCs/>
          <w:sz w:val="18"/>
          <w:szCs w:val="18"/>
        </w:rPr>
        <w:t>at u</w:t>
      </w:r>
      <w:r w:rsidR="00E10C6F" w:rsidRPr="006A7CE5">
        <w:rPr>
          <w:i/>
          <w:iCs/>
          <w:sz w:val="18"/>
          <w:szCs w:val="18"/>
        </w:rPr>
        <w:t xml:space="preserve"> akkoord met </w:t>
      </w:r>
      <w:r w:rsidR="00E10C6F">
        <w:rPr>
          <w:i/>
          <w:iCs/>
          <w:sz w:val="18"/>
          <w:szCs w:val="18"/>
        </w:rPr>
        <w:t xml:space="preserve">de inschrijving en verplicht </w:t>
      </w:r>
      <w:r w:rsidR="008A4491">
        <w:rPr>
          <w:i/>
          <w:iCs/>
          <w:sz w:val="18"/>
          <w:szCs w:val="18"/>
        </w:rPr>
        <w:t>u zich</w:t>
      </w:r>
      <w:r w:rsidR="00E10C6F">
        <w:rPr>
          <w:i/>
          <w:iCs/>
          <w:sz w:val="18"/>
          <w:szCs w:val="18"/>
        </w:rPr>
        <w:t xml:space="preserve"> tot betaling van de deelnamekosten. Een factuur volgt </w:t>
      </w:r>
      <w:r w:rsidR="008A4491">
        <w:rPr>
          <w:i/>
          <w:iCs/>
          <w:sz w:val="18"/>
          <w:szCs w:val="18"/>
        </w:rPr>
        <w:t>z.s.m.</w:t>
      </w:r>
      <w:r w:rsidR="00E10C6F">
        <w:rPr>
          <w:i/>
          <w:iCs/>
          <w:sz w:val="18"/>
          <w:szCs w:val="18"/>
        </w:rPr>
        <w:t xml:space="preserve"> na aanmelding. </w:t>
      </w:r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De deelnemersbijdrage bedraagt €</w:t>
      </w:r>
      <w:r w:rsidR="00E10C6F" w:rsidRPr="00612C2E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385</w:t>
      </w:r>
      <w:r w:rsidR="008A449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,-</w:t>
      </w:r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 xml:space="preserve">. Medewerkers van de </w:t>
      </w:r>
      <w:proofErr w:type="spellStart"/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founding</w:t>
      </w:r>
      <w:proofErr w:type="spellEnd"/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 xml:space="preserve"> partners van SALTA (RUG, Van Hall </w:t>
      </w:r>
      <w:proofErr w:type="spellStart"/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Larenstein</w:t>
      </w:r>
      <w:proofErr w:type="spellEnd"/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 xml:space="preserve">, Hanzehogeschool, HZ University of </w:t>
      </w:r>
      <w:proofErr w:type="spellStart"/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Applied</w:t>
      </w:r>
      <w:proofErr w:type="spellEnd"/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Science</w:t>
      </w:r>
      <w:proofErr w:type="spellEnd"/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 xml:space="preserve">, WUR, </w:t>
      </w:r>
      <w:proofErr w:type="spellStart"/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Deltares</w:t>
      </w:r>
      <w:proofErr w:type="spellEnd"/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 xml:space="preserve">, VU, LTO Noord) betalen €192,50 </w:t>
      </w:r>
      <w:r w:rsidR="008A449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 xml:space="preserve">p.p. </w:t>
      </w:r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(max. 2 personen</w:t>
      </w:r>
      <w:r w:rsidR="008A449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 xml:space="preserve"> per organisatie</w:t>
      </w:r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)</w:t>
      </w:r>
      <w:r w:rsidR="00E10C6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. Deelnemers dienen zelf de o</w:t>
      </w:r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vernachting</w:t>
      </w:r>
      <w:r w:rsidR="00E10C6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(en)</w:t>
      </w:r>
      <w:r w:rsidR="00E10C6F" w:rsidRPr="0004468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 xml:space="preserve"> en vervoer naar Groningen </w:t>
      </w:r>
      <w:r w:rsidR="00E10C6F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te regelen. Bij de deelnemersbijdrage zijn de kosten voor 2 lunches en een bijzonder netwerk-diner inbegrepen, naast de gebruikelijke organisatiekosten. Het vervoer naar de excursielocaties is per bus.</w:t>
      </w:r>
    </w:p>
    <w:p w14:paraId="23D72D1C" w14:textId="72DFA1A3" w:rsidR="00BC2143" w:rsidRDefault="00BC2143" w:rsidP="00E10C6F">
      <w:pPr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</w:pPr>
      <w:r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Het formulier kun</w:t>
      </w:r>
      <w:r w:rsidR="008A449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t u</w:t>
      </w:r>
      <w:r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 xml:space="preserve"> retourneren aan </w:t>
      </w:r>
      <w:hyperlink r:id="rId14" w:history="1">
        <w:r w:rsidRPr="00EA0677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  <w:lang w:eastAsia="en-GB"/>
          </w:rPr>
          <w:t>office@salta-cluster.com</w:t>
        </w:r>
      </w:hyperlink>
    </w:p>
    <w:p w14:paraId="75C62747" w14:textId="2CE0A8C1" w:rsidR="006A7CE5" w:rsidRDefault="00BC2143" w:rsidP="00BC2143">
      <w:r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Laatste nieuws over het evenement en het programma vind</w:t>
      </w:r>
      <w:r w:rsidR="008A449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t u</w:t>
      </w:r>
      <w:r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 xml:space="preserve"> op de </w:t>
      </w:r>
      <w:r w:rsidR="008A449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web</w:t>
      </w:r>
      <w:r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en-GB"/>
        </w:rPr>
        <w:t>site www.salta-cluster.com.</w:t>
      </w:r>
    </w:p>
    <w:p w14:paraId="7F03D5E9" w14:textId="23D44C84" w:rsidR="00FD35A6" w:rsidRPr="000836E7" w:rsidRDefault="006A7CE5" w:rsidP="00FD35A6">
      <w:pPr>
        <w:pStyle w:val="Kop1"/>
        <w:rPr>
          <w:color w:val="0F6090"/>
        </w:rPr>
      </w:pPr>
      <w:r w:rsidRPr="000836E7">
        <w:rPr>
          <w:color w:val="0F6090"/>
        </w:rPr>
        <w:t>Contactinformatie</w:t>
      </w:r>
      <w:r w:rsidR="006D6A8D" w:rsidRPr="000836E7">
        <w:rPr>
          <w:color w:val="0F6090"/>
        </w:rPr>
        <w:softHyphen/>
      </w:r>
      <w:r w:rsidR="006D6A8D" w:rsidRPr="000836E7">
        <w:rPr>
          <w:color w:val="0F6090"/>
        </w:rPr>
        <w:softHyphen/>
      </w:r>
    </w:p>
    <w:p w14:paraId="49195FFA" w14:textId="4FFBAD64" w:rsidR="006A7CE5" w:rsidRPr="006A7CE5" w:rsidRDefault="006A7CE5" w:rsidP="006A7CE5"/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88"/>
        <w:gridCol w:w="3047"/>
      </w:tblGrid>
      <w:tr w:rsidR="006A7CE5" w:rsidRPr="00FA3EB3" w14:paraId="28938BB1" w14:textId="77777777" w:rsidTr="008C7CA6">
        <w:tc>
          <w:tcPr>
            <w:tcW w:w="2688" w:type="dxa"/>
            <w:vAlign w:val="center"/>
          </w:tcPr>
          <w:p w14:paraId="11B0F07B" w14:textId="60F85FBC" w:rsidR="006A7CE5" w:rsidRDefault="006A7CE5" w:rsidP="008C7CA6">
            <w:pPr>
              <w:pStyle w:val="Labels"/>
            </w:pPr>
            <w:r>
              <w:t>Volledige naam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4C064BB7" w14:textId="77777777" w:rsidR="006A7CE5" w:rsidRPr="00FA3EB3" w:rsidRDefault="006A7CE5" w:rsidP="008C7CA6"/>
        </w:tc>
      </w:tr>
      <w:tr w:rsidR="006A7CE5" w:rsidRPr="00FA3EB3" w14:paraId="0ACD084A" w14:textId="77777777" w:rsidTr="008C7CA6">
        <w:tc>
          <w:tcPr>
            <w:tcW w:w="2688" w:type="dxa"/>
            <w:vAlign w:val="center"/>
          </w:tcPr>
          <w:p w14:paraId="1B2722FB" w14:textId="3CE42974" w:rsidR="006A7CE5" w:rsidRDefault="006A7CE5" w:rsidP="008C7CA6">
            <w:pPr>
              <w:pStyle w:val="Labels"/>
            </w:pPr>
            <w:r>
              <w:t>Bedrijf</w:t>
            </w:r>
            <w:r w:rsidR="0049749B">
              <w:t>/Organisatie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4775BC7E" w14:textId="77777777" w:rsidR="006A7CE5" w:rsidRPr="00FA3EB3" w:rsidRDefault="006A7CE5" w:rsidP="008C7CA6"/>
        </w:tc>
      </w:tr>
      <w:tr w:rsidR="006A7CE5" w:rsidRPr="00FA3EB3" w14:paraId="36D53D62" w14:textId="77777777" w:rsidTr="008C7CA6">
        <w:sdt>
          <w:sdtPr>
            <w:id w:val="886532508"/>
            <w:placeholder>
              <w:docPart w:val="D3421F2801A94F49A79211B1E164DC5F"/>
            </w:placeholder>
            <w:temporary/>
            <w:showingPlcHdr/>
            <w15:appearance w15:val="hidden"/>
          </w:sdtPr>
          <w:sdtContent>
            <w:tc>
              <w:tcPr>
                <w:tcW w:w="2688" w:type="dxa"/>
                <w:vAlign w:val="center"/>
              </w:tcPr>
              <w:p w14:paraId="0FCBD844" w14:textId="77777777" w:rsidR="006A7CE5" w:rsidRPr="00FA3EB3" w:rsidRDefault="006A7CE5" w:rsidP="008C7CA6">
                <w:pPr>
                  <w:pStyle w:val="Labels"/>
                </w:pPr>
                <w:r w:rsidRPr="00FA3EB3">
                  <w:rPr>
                    <w:lang w:bidi="nl-NL"/>
                  </w:rPr>
                  <w:t>Telefoon</w:t>
                </w:r>
              </w:p>
            </w:tc>
          </w:sdtContent>
        </w:sdt>
        <w:tc>
          <w:tcPr>
            <w:tcW w:w="3047" w:type="dxa"/>
            <w:shd w:val="clear" w:color="auto" w:fill="FFFFFF" w:themeFill="background1"/>
            <w:vAlign w:val="center"/>
          </w:tcPr>
          <w:p w14:paraId="1A3463E6" w14:textId="77777777" w:rsidR="006A7CE5" w:rsidRPr="00FA3EB3" w:rsidRDefault="006A7CE5" w:rsidP="008C7CA6"/>
        </w:tc>
      </w:tr>
      <w:tr w:rsidR="006A7CE5" w:rsidRPr="00FA3EB3" w14:paraId="021E0289" w14:textId="77777777" w:rsidTr="008C7CA6">
        <w:tc>
          <w:tcPr>
            <w:tcW w:w="2688" w:type="dxa"/>
            <w:vAlign w:val="center"/>
          </w:tcPr>
          <w:p w14:paraId="2DA0B943" w14:textId="17AC73A5" w:rsidR="006A7CE5" w:rsidRPr="00FA3EB3" w:rsidRDefault="006A7CE5" w:rsidP="008C7CA6">
            <w:pPr>
              <w:pStyle w:val="Labels"/>
            </w:pPr>
            <w:r>
              <w:t>E-</w:t>
            </w:r>
            <w:r w:rsidR="00E863AF">
              <w:t>mailadres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09EFFEF5" w14:textId="77777777" w:rsidR="006A7CE5" w:rsidRPr="00FA3EB3" w:rsidRDefault="006A7CE5" w:rsidP="008C7CA6"/>
        </w:tc>
      </w:tr>
    </w:tbl>
    <w:p w14:paraId="6E505106" w14:textId="77777777" w:rsidR="00232876" w:rsidRDefault="00232876" w:rsidP="00FD35A6"/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88"/>
        <w:gridCol w:w="3047"/>
      </w:tblGrid>
      <w:tr w:rsidR="006A7CE5" w:rsidRPr="00FA3EB3" w14:paraId="15895DD6" w14:textId="77777777" w:rsidTr="00070B9D">
        <w:tc>
          <w:tcPr>
            <w:tcW w:w="2688" w:type="dxa"/>
            <w:vAlign w:val="center"/>
          </w:tcPr>
          <w:p w14:paraId="3887DF4B" w14:textId="5F71D7F7" w:rsidR="006A7CE5" w:rsidRPr="00FA3EB3" w:rsidRDefault="006A7CE5" w:rsidP="008C7CA6">
            <w:pPr>
              <w:pStyle w:val="Labels"/>
            </w:pPr>
            <w:r>
              <w:t>Dieetwensen of allergenen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4F8DFF56" w14:textId="77777777" w:rsidR="006A7CE5" w:rsidRPr="00FA3EB3" w:rsidRDefault="006A7CE5" w:rsidP="00070B9D"/>
        </w:tc>
      </w:tr>
    </w:tbl>
    <w:p w14:paraId="40C3F481" w14:textId="6189B3C1" w:rsidR="006A7CE5" w:rsidRDefault="007A07F0" w:rsidP="00FD35A6"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1658239" behindDoc="1" locked="0" layoutInCell="1" allowOverlap="1" wp14:anchorId="799F755F" wp14:editId="79AD7697">
            <wp:simplePos x="0" y="0"/>
            <wp:positionH relativeFrom="column">
              <wp:posOffset>-384175</wp:posOffset>
            </wp:positionH>
            <wp:positionV relativeFrom="paragraph">
              <wp:posOffset>1015327</wp:posOffset>
            </wp:positionV>
            <wp:extent cx="7558067" cy="4251325"/>
            <wp:effectExtent l="0" t="0" r="0" b="3175"/>
            <wp:wrapNone/>
            <wp:docPr id="606536742" name="Afbeelding 4" descr="Afbeelding met tekst, schermopname, Rechthoek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36742" name="Afbeelding 4" descr="Afbeelding met tekst, schermopname, Rechthoek, envelop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067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263"/>
        <w:gridCol w:w="8437"/>
      </w:tblGrid>
      <w:tr w:rsidR="006A7CE5" w:rsidRPr="00FA3EB3" w14:paraId="40C837B8" w14:textId="77777777" w:rsidTr="008C7CA6">
        <w:trPr>
          <w:trHeight w:val="754"/>
        </w:trPr>
        <w:tc>
          <w:tcPr>
            <w:tcW w:w="2263" w:type="dxa"/>
          </w:tcPr>
          <w:p w14:paraId="4EEF58DD" w14:textId="77777777" w:rsidR="008C7CA6" w:rsidRDefault="008C7CA6" w:rsidP="008C7CA6">
            <w:pPr>
              <w:pStyle w:val="Labels"/>
            </w:pPr>
          </w:p>
          <w:p w14:paraId="2E7E1498" w14:textId="45D5792C" w:rsidR="006A7CE5" w:rsidRPr="00FA3EB3" w:rsidRDefault="006A7CE5" w:rsidP="008C7CA6">
            <w:pPr>
              <w:pStyle w:val="Labels"/>
            </w:pPr>
            <w:r>
              <w:t xml:space="preserve">Opmerkingen, vragen of suggesties  </w:t>
            </w:r>
          </w:p>
        </w:tc>
        <w:tc>
          <w:tcPr>
            <w:tcW w:w="8437" w:type="dxa"/>
            <w:shd w:val="clear" w:color="auto" w:fill="FFFFFF" w:themeFill="background1"/>
          </w:tcPr>
          <w:p w14:paraId="511514AD" w14:textId="0504822E" w:rsidR="006A7CE5" w:rsidRDefault="006A7CE5" w:rsidP="00A7457E"/>
          <w:p w14:paraId="5F14520E" w14:textId="77777777" w:rsidR="006A7CE5" w:rsidRDefault="006A7CE5" w:rsidP="00A7457E"/>
          <w:p w14:paraId="010DB37A" w14:textId="77777777" w:rsidR="006A7CE5" w:rsidRDefault="006A7CE5" w:rsidP="00A7457E"/>
          <w:p w14:paraId="09E53CD3" w14:textId="77777777" w:rsidR="006A7CE5" w:rsidRDefault="006A7CE5" w:rsidP="00A7457E"/>
          <w:p w14:paraId="35E8D88C" w14:textId="77777777" w:rsidR="006A7CE5" w:rsidRPr="00FA3EB3" w:rsidRDefault="006A7CE5" w:rsidP="00A7457E"/>
        </w:tc>
      </w:tr>
    </w:tbl>
    <w:p w14:paraId="7066C306" w14:textId="6F31B8C1" w:rsidR="006A7CE5" w:rsidRPr="00FA3EB3" w:rsidRDefault="006A7CE5" w:rsidP="00FD35A6"/>
    <w:tbl>
      <w:tblPr>
        <w:tblW w:w="0" w:type="auto"/>
        <w:tblLook w:val="0600" w:firstRow="0" w:lastRow="0" w:firstColumn="0" w:lastColumn="0" w:noHBand="1" w:noVBand="1"/>
      </w:tblPr>
      <w:tblGrid>
        <w:gridCol w:w="2156"/>
        <w:gridCol w:w="4032"/>
        <w:gridCol w:w="270"/>
        <w:gridCol w:w="810"/>
        <w:gridCol w:w="3486"/>
      </w:tblGrid>
      <w:tr w:rsidR="00232876" w:rsidRPr="00FA3EB3" w14:paraId="51AC085B" w14:textId="77777777" w:rsidTr="00232876">
        <w:trPr>
          <w:trHeight w:val="360"/>
        </w:trPr>
        <w:tc>
          <w:tcPr>
            <w:tcW w:w="216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13CC2" w14:textId="77777777" w:rsidR="00232876" w:rsidRPr="00FA3EB3" w:rsidRDefault="00232876" w:rsidP="00232876">
            <w:pPr>
              <w:pStyle w:val="Geenafstand"/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C48F67" w14:textId="77777777" w:rsidR="00FA3EB3" w:rsidRPr="00FA3EB3" w:rsidRDefault="00FA3EB3" w:rsidP="00FA3EB3"/>
        </w:tc>
        <w:tc>
          <w:tcPr>
            <w:tcW w:w="27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BE53B6" w14:textId="77777777" w:rsidR="00232876" w:rsidRPr="00FA3EB3" w:rsidRDefault="00232876" w:rsidP="00232876">
            <w:pPr>
              <w:pStyle w:val="Geenafstand"/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9E392B" w14:textId="77777777" w:rsidR="00232876" w:rsidRPr="00FA3EB3" w:rsidRDefault="00232876" w:rsidP="00232876">
            <w:pPr>
              <w:pStyle w:val="Geenafstand"/>
            </w:pPr>
          </w:p>
        </w:tc>
        <w:tc>
          <w:tcPr>
            <w:tcW w:w="350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040E78" w14:textId="09AD4F23" w:rsidR="00232876" w:rsidRPr="00FA3EB3" w:rsidRDefault="00232876" w:rsidP="00232876">
            <w:pPr>
              <w:pStyle w:val="Geenafstand"/>
            </w:pPr>
          </w:p>
        </w:tc>
      </w:tr>
      <w:tr w:rsidR="00687CFB" w:rsidRPr="00FA3EB3" w14:paraId="0B6BA55D" w14:textId="77777777" w:rsidTr="00232876">
        <w:trPr>
          <w:trHeight w:val="360"/>
        </w:trPr>
        <w:sdt>
          <w:sdtPr>
            <w:id w:val="2115246489"/>
            <w:placeholder>
              <w:docPart w:val="1F44BE9A01F6CF429A6F13730F2C339C"/>
            </w:placeholder>
            <w:temporary/>
            <w:showingPlcHdr/>
            <w15:appearance w15:val="hidden"/>
          </w:sdtPr>
          <w:sdtContent>
            <w:tc>
              <w:tcPr>
                <w:tcW w:w="2160" w:type="dxa"/>
                <w:vAlign w:val="center"/>
              </w:tcPr>
              <w:p w14:paraId="4FC96113" w14:textId="77777777" w:rsidR="00687CFB" w:rsidRPr="00FA3EB3" w:rsidRDefault="00232876" w:rsidP="00232876">
                <w:pPr>
                  <w:pStyle w:val="Geenafstand"/>
                </w:pPr>
                <w:r w:rsidRPr="00FA3EB3">
                  <w:rPr>
                    <w:lang w:bidi="nl-NL"/>
                  </w:rPr>
                  <w:t>Handtekening</w:t>
                </w:r>
              </w:p>
            </w:tc>
          </w:sdtContent>
        </w:sdt>
        <w:tc>
          <w:tcPr>
            <w:tcW w:w="4050" w:type="dxa"/>
            <w:shd w:val="clear" w:color="auto" w:fill="FFFFFF" w:themeFill="background1"/>
            <w:vAlign w:val="center"/>
          </w:tcPr>
          <w:p w14:paraId="7B9E03D2" w14:textId="77777777" w:rsidR="00687CFB" w:rsidRPr="00FA3EB3" w:rsidRDefault="00687CFB" w:rsidP="00232876">
            <w:pPr>
              <w:pStyle w:val="Geenafstand"/>
            </w:pPr>
          </w:p>
        </w:tc>
        <w:tc>
          <w:tcPr>
            <w:tcW w:w="270" w:type="dxa"/>
            <w:vAlign w:val="center"/>
          </w:tcPr>
          <w:p w14:paraId="78057B08" w14:textId="77777777" w:rsidR="00687CFB" w:rsidRPr="00FA3EB3" w:rsidRDefault="00687CFB" w:rsidP="00232876">
            <w:pPr>
              <w:pStyle w:val="Geenafstand"/>
            </w:pPr>
          </w:p>
        </w:tc>
        <w:sdt>
          <w:sdtPr>
            <w:id w:val="-1603715072"/>
            <w:placeholder>
              <w:docPart w:val="76AEFC19D5C3F243A8D68204A1C6506D"/>
            </w:placeholder>
            <w:temporary/>
            <w:showingPlcHdr/>
            <w15:appearance w15:val="hidden"/>
          </w:sdtPr>
          <w:sdtContent>
            <w:tc>
              <w:tcPr>
                <w:tcW w:w="810" w:type="dxa"/>
                <w:vAlign w:val="center"/>
              </w:tcPr>
              <w:p w14:paraId="054DE9E8" w14:textId="77777777" w:rsidR="00687CFB" w:rsidRPr="00FA3EB3" w:rsidRDefault="00232876" w:rsidP="00232876">
                <w:pPr>
                  <w:pStyle w:val="Geenafstand"/>
                </w:pPr>
                <w:r w:rsidRPr="00FA3EB3">
                  <w:rPr>
                    <w:lang w:bidi="nl-NL"/>
                  </w:rPr>
                  <w:t>Naam</w:t>
                </w:r>
              </w:p>
            </w:tc>
          </w:sdtContent>
        </w:sdt>
        <w:tc>
          <w:tcPr>
            <w:tcW w:w="3500" w:type="dxa"/>
            <w:shd w:val="clear" w:color="auto" w:fill="FFFFFF" w:themeFill="background1"/>
            <w:vAlign w:val="center"/>
          </w:tcPr>
          <w:p w14:paraId="19131079" w14:textId="7B6E4DD9" w:rsidR="00687CFB" w:rsidRPr="00FA3EB3" w:rsidRDefault="00687CFB" w:rsidP="00232876">
            <w:pPr>
              <w:pStyle w:val="Geenafstand"/>
            </w:pPr>
          </w:p>
        </w:tc>
      </w:tr>
      <w:tr w:rsidR="00232876" w:rsidRPr="00FA3EB3" w14:paraId="199D09D3" w14:textId="77777777" w:rsidTr="00232876">
        <w:trPr>
          <w:trHeight w:val="360"/>
        </w:trPr>
        <w:tc>
          <w:tcPr>
            <w:tcW w:w="2160" w:type="dxa"/>
            <w:shd w:val="clear" w:color="auto" w:fill="auto"/>
          </w:tcPr>
          <w:p w14:paraId="3BB38520" w14:textId="77777777" w:rsidR="00232876" w:rsidRPr="00FA3EB3" w:rsidRDefault="00232876" w:rsidP="00232876">
            <w:pPr>
              <w:pStyle w:val="Geenafstand"/>
            </w:pPr>
          </w:p>
        </w:tc>
        <w:sdt>
          <w:sdtPr>
            <w:id w:val="-1424941974"/>
            <w:placeholder>
              <w:docPart w:val="CDA50AC2CBD34A4C824FA0B62BAD958D"/>
            </w:placeholder>
            <w:temporary/>
            <w:showingPlcHdr/>
            <w15:appearance w15:val="hidden"/>
          </w:sdtPr>
          <w:sdtContent>
            <w:tc>
              <w:tcPr>
                <w:tcW w:w="4050" w:type="dxa"/>
                <w:shd w:val="clear" w:color="auto" w:fill="auto"/>
              </w:tcPr>
              <w:p w14:paraId="7106FA22" w14:textId="77777777" w:rsidR="00232876" w:rsidRPr="00FA3EB3" w:rsidRDefault="00232876" w:rsidP="00232876">
                <w:pPr>
                  <w:pStyle w:val="Veld"/>
                </w:pPr>
                <w:r w:rsidRPr="00FA3EB3">
                  <w:rPr>
                    <w:lang w:bidi="nl-NL"/>
                  </w:rPr>
                  <w:t>Handtekening van degene die dit formulier invult</w:t>
                </w:r>
              </w:p>
            </w:tc>
          </w:sdtContent>
        </w:sdt>
        <w:tc>
          <w:tcPr>
            <w:tcW w:w="270" w:type="dxa"/>
            <w:shd w:val="clear" w:color="auto" w:fill="auto"/>
          </w:tcPr>
          <w:p w14:paraId="33B6DE91" w14:textId="77777777" w:rsidR="00232876" w:rsidRPr="00FA3EB3" w:rsidRDefault="00232876" w:rsidP="00232876">
            <w:pPr>
              <w:pStyle w:val="Geenafstand"/>
            </w:pPr>
          </w:p>
        </w:tc>
        <w:tc>
          <w:tcPr>
            <w:tcW w:w="810" w:type="dxa"/>
            <w:shd w:val="clear" w:color="auto" w:fill="auto"/>
          </w:tcPr>
          <w:p w14:paraId="09853007" w14:textId="77777777" w:rsidR="00232876" w:rsidRPr="00FA3EB3" w:rsidRDefault="00232876" w:rsidP="00232876">
            <w:pPr>
              <w:pStyle w:val="Geenafstand"/>
            </w:pPr>
          </w:p>
        </w:tc>
        <w:sdt>
          <w:sdtPr>
            <w:id w:val="-1027253848"/>
            <w:placeholder>
              <w:docPart w:val="C541C8EB69FC304781E163BC430FA409"/>
            </w:placeholder>
            <w:temporary/>
            <w:showingPlcHdr/>
            <w15:appearance w15:val="hidden"/>
          </w:sdtPr>
          <w:sdtContent>
            <w:tc>
              <w:tcPr>
                <w:tcW w:w="3500" w:type="dxa"/>
                <w:shd w:val="clear" w:color="auto" w:fill="auto"/>
              </w:tcPr>
              <w:p w14:paraId="55903DBB" w14:textId="77777777" w:rsidR="00232876" w:rsidRPr="00FA3EB3" w:rsidRDefault="00232876" w:rsidP="00232876">
                <w:pPr>
                  <w:pStyle w:val="Veld"/>
                </w:pPr>
                <w:r w:rsidRPr="00FA3EB3">
                  <w:rPr>
                    <w:lang w:bidi="nl-NL"/>
                  </w:rPr>
                  <w:t>Naam van degene die dit formulier invult (in</w:t>
                </w:r>
                <w:r w:rsidR="001C49E2">
                  <w:rPr>
                    <w:lang w:bidi="nl-NL"/>
                  </w:rPr>
                  <w:t> </w:t>
                </w:r>
                <w:r w:rsidRPr="00FA3EB3">
                  <w:rPr>
                    <w:lang w:bidi="nl-NL"/>
                  </w:rPr>
                  <w:t>blokletters)</w:t>
                </w:r>
              </w:p>
            </w:tc>
          </w:sdtContent>
        </w:sdt>
      </w:tr>
    </w:tbl>
    <w:p w14:paraId="388EA3CB" w14:textId="77777777" w:rsidR="00687CFB" w:rsidRPr="00FA3EB3" w:rsidRDefault="00687CFB"/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232876" w:rsidRPr="00FA3EB3" w14:paraId="651EEA1E" w14:textId="77777777" w:rsidTr="00232876">
        <w:trPr>
          <w:trHeight w:val="360"/>
        </w:trPr>
        <w:sdt>
          <w:sdtPr>
            <w:id w:val="1220785300"/>
            <w:placeholder>
              <w:docPart w:val="4B2C909B6C999149BEC1B6BC421AB0D5"/>
            </w:placeholder>
            <w:temporary/>
            <w:showingPlcHdr/>
            <w15:appearance w15:val="hidden"/>
          </w:sdtPr>
          <w:sdtContent>
            <w:tc>
              <w:tcPr>
                <w:tcW w:w="2160" w:type="dxa"/>
                <w:vAlign w:val="center"/>
              </w:tcPr>
              <w:p w14:paraId="532E68CE" w14:textId="77777777" w:rsidR="00232876" w:rsidRPr="00FA3EB3" w:rsidRDefault="00232876" w:rsidP="00232876">
                <w:pPr>
                  <w:pStyle w:val="Geenafstand"/>
                </w:pPr>
                <w:r w:rsidRPr="00FA3EB3">
                  <w:rPr>
                    <w:lang w:bidi="nl-NL"/>
                  </w:rPr>
                  <w:t>Datum van handtekening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36777A4F" w14:textId="77777777" w:rsidR="00232876" w:rsidRPr="00FA3EB3" w:rsidRDefault="00232876" w:rsidP="00232876">
            <w:pPr>
              <w:pStyle w:val="Geenafstand"/>
            </w:pPr>
          </w:p>
        </w:tc>
        <w:tc>
          <w:tcPr>
            <w:tcW w:w="236" w:type="dxa"/>
            <w:vAlign w:val="center"/>
          </w:tcPr>
          <w:p w14:paraId="209BE984" w14:textId="77777777" w:rsidR="00232876" w:rsidRPr="00FA3EB3" w:rsidRDefault="00232876" w:rsidP="00232876">
            <w:pPr>
              <w:pStyle w:val="Geenafstand"/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85A2501" w14:textId="77777777" w:rsidR="00232876" w:rsidRPr="00FA3EB3" w:rsidRDefault="00232876" w:rsidP="00232876">
            <w:pPr>
              <w:pStyle w:val="Geenafstand"/>
            </w:pPr>
          </w:p>
        </w:tc>
        <w:tc>
          <w:tcPr>
            <w:tcW w:w="236" w:type="dxa"/>
            <w:vAlign w:val="center"/>
          </w:tcPr>
          <w:p w14:paraId="554A45BE" w14:textId="77777777" w:rsidR="00232876" w:rsidRPr="00FA3EB3" w:rsidRDefault="00232876" w:rsidP="00232876">
            <w:pPr>
              <w:pStyle w:val="Geenafstand"/>
            </w:pPr>
          </w:p>
        </w:tc>
        <w:tc>
          <w:tcPr>
            <w:tcW w:w="720" w:type="dxa"/>
            <w:shd w:val="clear" w:color="auto" w:fill="FFFFFF" w:themeFill="background1"/>
          </w:tcPr>
          <w:p w14:paraId="1D627493" w14:textId="77777777" w:rsidR="00232876" w:rsidRPr="00FA3EB3" w:rsidRDefault="00232876" w:rsidP="00232876">
            <w:pPr>
              <w:pStyle w:val="Geenafstand"/>
            </w:pPr>
          </w:p>
        </w:tc>
      </w:tr>
      <w:tr w:rsidR="00232876" w:rsidRPr="00FA3EB3" w14:paraId="27900EB3" w14:textId="77777777" w:rsidTr="00232876">
        <w:trPr>
          <w:trHeight w:val="360"/>
        </w:trPr>
        <w:tc>
          <w:tcPr>
            <w:tcW w:w="2160" w:type="dxa"/>
            <w:shd w:val="clear" w:color="auto" w:fill="auto"/>
          </w:tcPr>
          <w:p w14:paraId="6E085C02" w14:textId="77777777" w:rsidR="00232876" w:rsidRPr="00FA3EB3" w:rsidRDefault="00232876" w:rsidP="00232876">
            <w:pPr>
              <w:pStyle w:val="Veld"/>
            </w:pPr>
          </w:p>
        </w:tc>
        <w:sdt>
          <w:sdtPr>
            <w:id w:val="1445736183"/>
            <w:placeholder>
              <w:docPart w:val="5123C5709CA2F346A0CAF829B8D11103"/>
            </w:placeholder>
            <w:temporary/>
            <w:showingPlcHdr/>
            <w15:appearance w15:val="hidden"/>
          </w:sdtPr>
          <w:sdtContent>
            <w:tc>
              <w:tcPr>
                <w:tcW w:w="720" w:type="dxa"/>
                <w:shd w:val="clear" w:color="auto" w:fill="auto"/>
              </w:tcPr>
              <w:p w14:paraId="51BEB422" w14:textId="77777777" w:rsidR="00232876" w:rsidRPr="00FA3EB3" w:rsidRDefault="00232876" w:rsidP="00232876">
                <w:pPr>
                  <w:pStyle w:val="Veld"/>
                </w:pPr>
                <w:r w:rsidRPr="00FA3EB3">
                  <w:rPr>
                    <w:lang w:bidi="nl-NL"/>
                  </w:rPr>
                  <w:t>MM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1C115C7D" w14:textId="77777777" w:rsidR="00232876" w:rsidRPr="00FA3EB3" w:rsidRDefault="00232876" w:rsidP="00232876">
            <w:pPr>
              <w:pStyle w:val="Veld"/>
            </w:pPr>
          </w:p>
        </w:tc>
        <w:sdt>
          <w:sdtPr>
            <w:id w:val="-1419480618"/>
            <w:placeholder>
              <w:docPart w:val="99CEBD3D3C42944AA13991AA9794C0FC"/>
            </w:placeholder>
            <w:temporary/>
            <w:showingPlcHdr/>
            <w15:appearance w15:val="hidden"/>
          </w:sdtPr>
          <w:sdtContent>
            <w:tc>
              <w:tcPr>
                <w:tcW w:w="720" w:type="dxa"/>
                <w:shd w:val="clear" w:color="auto" w:fill="auto"/>
              </w:tcPr>
              <w:p w14:paraId="6115DC9C" w14:textId="77777777" w:rsidR="00232876" w:rsidRPr="00FA3EB3" w:rsidRDefault="00232876" w:rsidP="00232876">
                <w:pPr>
                  <w:pStyle w:val="Veld"/>
                </w:pPr>
                <w:r w:rsidRPr="00FA3EB3">
                  <w:rPr>
                    <w:lang w:bidi="nl-NL"/>
                  </w:rPr>
                  <w:t>DD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1EBD252A" w14:textId="77777777" w:rsidR="00232876" w:rsidRPr="00FA3EB3" w:rsidRDefault="00232876" w:rsidP="00232876">
            <w:pPr>
              <w:pStyle w:val="Veld"/>
            </w:pPr>
          </w:p>
        </w:tc>
        <w:sdt>
          <w:sdtPr>
            <w:id w:val="138628743"/>
            <w:placeholder>
              <w:docPart w:val="8BCEE65E81F7E140BC92C131BF949F0E"/>
            </w:placeholder>
            <w:temporary/>
            <w:showingPlcHdr/>
            <w15:appearance w15:val="hidden"/>
          </w:sdtPr>
          <w:sdtContent>
            <w:tc>
              <w:tcPr>
                <w:tcW w:w="720" w:type="dxa"/>
                <w:shd w:val="clear" w:color="auto" w:fill="auto"/>
              </w:tcPr>
              <w:p w14:paraId="59478397" w14:textId="77777777" w:rsidR="00232876" w:rsidRPr="00FA3EB3" w:rsidRDefault="00232876" w:rsidP="00232876">
                <w:pPr>
                  <w:pStyle w:val="Veld"/>
                </w:pPr>
                <w:r w:rsidRPr="00FA3EB3">
                  <w:rPr>
                    <w:lang w:bidi="nl-NL"/>
                  </w:rPr>
                  <w:t>JJ</w:t>
                </w:r>
              </w:p>
            </w:tc>
          </w:sdtContent>
        </w:sdt>
      </w:tr>
    </w:tbl>
    <w:p w14:paraId="6A0DC00E" w14:textId="35D9ED40" w:rsidR="007A07F0" w:rsidRDefault="007A07F0" w:rsidP="006A7CE5">
      <w:pPr>
        <w:rPr>
          <w:i/>
          <w:iCs/>
          <w:sz w:val="18"/>
          <w:szCs w:val="18"/>
        </w:rPr>
      </w:pPr>
    </w:p>
    <w:p w14:paraId="1DD8C33A" w14:textId="77777777" w:rsidR="007A07F0" w:rsidRDefault="007A07F0" w:rsidP="006A7CE5">
      <w:pPr>
        <w:rPr>
          <w:i/>
          <w:iCs/>
          <w:sz w:val="18"/>
          <w:szCs w:val="18"/>
        </w:rPr>
      </w:pPr>
    </w:p>
    <w:p w14:paraId="14C18632" w14:textId="77777777" w:rsidR="007A07F0" w:rsidRDefault="007A07F0" w:rsidP="006A7CE5">
      <w:pPr>
        <w:rPr>
          <w:i/>
          <w:iCs/>
          <w:sz w:val="18"/>
          <w:szCs w:val="18"/>
        </w:rPr>
      </w:pPr>
    </w:p>
    <w:p w14:paraId="182576CB" w14:textId="77777777" w:rsidR="007A07F0" w:rsidRDefault="007A07F0" w:rsidP="006A7CE5">
      <w:pPr>
        <w:rPr>
          <w:i/>
          <w:iCs/>
          <w:sz w:val="18"/>
          <w:szCs w:val="18"/>
        </w:rPr>
      </w:pPr>
    </w:p>
    <w:p w14:paraId="0AAD052E" w14:textId="348DA691" w:rsidR="007A07F0" w:rsidRPr="006A7CE5" w:rsidRDefault="007A07F0" w:rsidP="006A7CE5">
      <w:pPr>
        <w:rPr>
          <w:i/>
          <w:iCs/>
          <w:sz w:val="18"/>
          <w:szCs w:val="18"/>
        </w:rPr>
      </w:pPr>
    </w:p>
    <w:sectPr w:rsidR="007A07F0" w:rsidRPr="006A7CE5" w:rsidSect="00766D0F">
      <w:pgSz w:w="11906" w:h="16838" w:code="9"/>
      <w:pgMar w:top="864" w:right="576" w:bottom="720" w:left="576" w:header="907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9B292" w14:textId="77777777" w:rsidR="00766D0F" w:rsidRDefault="00766D0F" w:rsidP="001A0130">
      <w:pPr>
        <w:spacing w:after="0" w:line="240" w:lineRule="auto"/>
      </w:pPr>
      <w:r>
        <w:separator/>
      </w:r>
    </w:p>
  </w:endnote>
  <w:endnote w:type="continuationSeparator" w:id="0">
    <w:p w14:paraId="7B7B95F6" w14:textId="77777777" w:rsidR="00766D0F" w:rsidRDefault="00766D0F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8B881" w14:textId="77777777" w:rsidR="00766D0F" w:rsidRDefault="00766D0F" w:rsidP="001A0130">
      <w:pPr>
        <w:spacing w:after="0" w:line="240" w:lineRule="auto"/>
      </w:pPr>
      <w:r>
        <w:separator/>
      </w:r>
    </w:p>
  </w:footnote>
  <w:footnote w:type="continuationSeparator" w:id="0">
    <w:p w14:paraId="7D4B28A7" w14:textId="77777777" w:rsidR="00766D0F" w:rsidRDefault="00766D0F" w:rsidP="001A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941340">
    <w:abstractNumId w:val="1"/>
  </w:num>
  <w:num w:numId="2" w16cid:durableId="183529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6A7CE5"/>
    <w:rsid w:val="0007028D"/>
    <w:rsid w:val="00070B9D"/>
    <w:rsid w:val="000836E7"/>
    <w:rsid w:val="000A0B42"/>
    <w:rsid w:val="00124890"/>
    <w:rsid w:val="00153657"/>
    <w:rsid w:val="00156389"/>
    <w:rsid w:val="00193D9B"/>
    <w:rsid w:val="00194A52"/>
    <w:rsid w:val="001A0130"/>
    <w:rsid w:val="001C49E2"/>
    <w:rsid w:val="001D58FB"/>
    <w:rsid w:val="001F00C9"/>
    <w:rsid w:val="00224A8C"/>
    <w:rsid w:val="00232876"/>
    <w:rsid w:val="00267116"/>
    <w:rsid w:val="00295B70"/>
    <w:rsid w:val="00296897"/>
    <w:rsid w:val="002F58E0"/>
    <w:rsid w:val="00355DEE"/>
    <w:rsid w:val="00363394"/>
    <w:rsid w:val="003805C9"/>
    <w:rsid w:val="003B187F"/>
    <w:rsid w:val="003B49EC"/>
    <w:rsid w:val="003D55FB"/>
    <w:rsid w:val="003E2118"/>
    <w:rsid w:val="003F3B00"/>
    <w:rsid w:val="00402433"/>
    <w:rsid w:val="0041542D"/>
    <w:rsid w:val="0049749B"/>
    <w:rsid w:val="004B47A9"/>
    <w:rsid w:val="004F0368"/>
    <w:rsid w:val="00531AC5"/>
    <w:rsid w:val="00535922"/>
    <w:rsid w:val="005A20B8"/>
    <w:rsid w:val="005A393B"/>
    <w:rsid w:val="005E6FA8"/>
    <w:rsid w:val="00612C2E"/>
    <w:rsid w:val="00617737"/>
    <w:rsid w:val="006662D2"/>
    <w:rsid w:val="00675F6B"/>
    <w:rsid w:val="00687CFB"/>
    <w:rsid w:val="00696B6E"/>
    <w:rsid w:val="006A5F0E"/>
    <w:rsid w:val="006A7CE5"/>
    <w:rsid w:val="006C28FD"/>
    <w:rsid w:val="006D6A8D"/>
    <w:rsid w:val="00732416"/>
    <w:rsid w:val="00766D0F"/>
    <w:rsid w:val="007718C6"/>
    <w:rsid w:val="007A07F0"/>
    <w:rsid w:val="007C13E7"/>
    <w:rsid w:val="008045C5"/>
    <w:rsid w:val="00835F7E"/>
    <w:rsid w:val="00866BB6"/>
    <w:rsid w:val="00872D54"/>
    <w:rsid w:val="008A4491"/>
    <w:rsid w:val="008C5BB3"/>
    <w:rsid w:val="008C7CA6"/>
    <w:rsid w:val="008F2205"/>
    <w:rsid w:val="00955833"/>
    <w:rsid w:val="00987E65"/>
    <w:rsid w:val="009E70CA"/>
    <w:rsid w:val="00A459F9"/>
    <w:rsid w:val="00A50744"/>
    <w:rsid w:val="00AE3D78"/>
    <w:rsid w:val="00B51676"/>
    <w:rsid w:val="00BA66C3"/>
    <w:rsid w:val="00BC2143"/>
    <w:rsid w:val="00C059C9"/>
    <w:rsid w:val="00C4270A"/>
    <w:rsid w:val="00C92E8E"/>
    <w:rsid w:val="00CB16D2"/>
    <w:rsid w:val="00CC1BC4"/>
    <w:rsid w:val="00CD05DC"/>
    <w:rsid w:val="00CD5B0D"/>
    <w:rsid w:val="00DB3723"/>
    <w:rsid w:val="00DC1831"/>
    <w:rsid w:val="00E10C6F"/>
    <w:rsid w:val="00E3286D"/>
    <w:rsid w:val="00E413DD"/>
    <w:rsid w:val="00E863AF"/>
    <w:rsid w:val="00EB460D"/>
    <w:rsid w:val="00F40180"/>
    <w:rsid w:val="00F53FDC"/>
    <w:rsid w:val="00FA3EB3"/>
    <w:rsid w:val="00FD35A6"/>
    <w:rsid w:val="00FE3A28"/>
    <w:rsid w:val="00FE69AC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C9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35A6"/>
  </w:style>
  <w:style w:type="paragraph" w:styleId="Kop1">
    <w:name w:val="heading 1"/>
    <w:basedOn w:val="Standaard"/>
    <w:next w:val="Standaard"/>
    <w:link w:val="Kop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16D2"/>
  </w:style>
  <w:style w:type="paragraph" w:styleId="Voettekst">
    <w:name w:val="footer"/>
    <w:basedOn w:val="Standaard"/>
    <w:link w:val="Voettekst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16D2"/>
  </w:style>
  <w:style w:type="paragraph" w:styleId="Normaalweb">
    <w:name w:val="Normal (Web)"/>
    <w:basedOn w:val="Standaard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alweb"/>
    <w:next w:val="Standaard"/>
    <w:link w:val="Titel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kstvantijdelijkeaanduiding">
    <w:name w:val="Placeholder Text"/>
    <w:basedOn w:val="Standaardalinea-lettertype"/>
    <w:uiPriority w:val="99"/>
    <w:semiHidden/>
    <w:rsid w:val="00E3286D"/>
    <w:rPr>
      <w:color w:val="808080"/>
    </w:rPr>
  </w:style>
  <w:style w:type="paragraph" w:styleId="Lijstnummering">
    <w:name w:val="List Number"/>
    <w:basedOn w:val="Standaard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Nadruk">
    <w:name w:val="Emphasis"/>
    <w:basedOn w:val="Standaardalinea-lettertype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Veld">
    <w:name w:val="Veld"/>
    <w:basedOn w:val="Standaard"/>
    <w:qFormat/>
    <w:rsid w:val="00232876"/>
    <w:pPr>
      <w:spacing w:after="0" w:line="216" w:lineRule="auto"/>
    </w:pPr>
    <w:rPr>
      <w:i/>
      <w:sz w:val="16"/>
    </w:rPr>
  </w:style>
  <w:style w:type="paragraph" w:styleId="Handtekening">
    <w:name w:val="Signature"/>
    <w:basedOn w:val="Standaard"/>
    <w:link w:val="Handtekening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HandtekeningChar">
    <w:name w:val="Handtekening Char"/>
    <w:basedOn w:val="Standaardalinea-lettertype"/>
    <w:link w:val="Handtekening"/>
    <w:uiPriority w:val="99"/>
    <w:rsid w:val="00CB16D2"/>
    <w:rPr>
      <w:sz w:val="18"/>
    </w:rPr>
  </w:style>
  <w:style w:type="paragraph" w:styleId="Geenafstand">
    <w:name w:val="No Spacing"/>
    <w:uiPriority w:val="1"/>
    <w:qFormat/>
    <w:rsid w:val="00696B6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Standaard"/>
    <w:qFormat/>
    <w:rsid w:val="00FD35A6"/>
    <w:pPr>
      <w:spacing w:after="0"/>
    </w:pPr>
    <w:rPr>
      <w:sz w:val="18"/>
    </w:rPr>
  </w:style>
  <w:style w:type="table" w:customStyle="1" w:styleId="Kantooruren">
    <w:name w:val="Kantooruren"/>
    <w:basedOn w:val="Standaardtabe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C9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E8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C2143"/>
    <w:rPr>
      <w:color w:val="0096D2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2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salta-cluste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562859456482448113F0D6208766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A263C1-8073-AB48-8701-1C0CB1CD0005}"/>
      </w:docPartPr>
      <w:docPartBody>
        <w:p w:rsidR="00DD65D0" w:rsidRDefault="00000000">
          <w:pPr>
            <w:pStyle w:val="6F562859456482448113F0D62087666E"/>
          </w:pPr>
          <w:r w:rsidRPr="00FA3EB3">
            <w:rPr>
              <w:lang w:bidi="nl-NL"/>
            </w:rPr>
            <w:t>Instructies</w:t>
          </w:r>
        </w:p>
      </w:docPartBody>
    </w:docPart>
    <w:docPart>
      <w:docPartPr>
        <w:name w:val="1F44BE9A01F6CF429A6F13730F2C33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68B782-F482-5D48-AC68-49FCAECA2F41}"/>
      </w:docPartPr>
      <w:docPartBody>
        <w:p w:rsidR="00DD65D0" w:rsidRDefault="00000000">
          <w:pPr>
            <w:pStyle w:val="1F44BE9A01F6CF429A6F13730F2C339C"/>
          </w:pPr>
          <w:r w:rsidRPr="00FA3EB3">
            <w:rPr>
              <w:lang w:bidi="nl-NL"/>
            </w:rPr>
            <w:t>Handtekening</w:t>
          </w:r>
        </w:p>
      </w:docPartBody>
    </w:docPart>
    <w:docPart>
      <w:docPartPr>
        <w:name w:val="76AEFC19D5C3F243A8D68204A1C65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BB24A-4D91-134F-9E50-766C1650761E}"/>
      </w:docPartPr>
      <w:docPartBody>
        <w:p w:rsidR="00DD65D0" w:rsidRDefault="00000000">
          <w:pPr>
            <w:pStyle w:val="76AEFC19D5C3F243A8D68204A1C6506D"/>
          </w:pPr>
          <w:r w:rsidRPr="00FA3EB3">
            <w:rPr>
              <w:lang w:bidi="nl-NL"/>
            </w:rPr>
            <w:t>Naam</w:t>
          </w:r>
        </w:p>
      </w:docPartBody>
    </w:docPart>
    <w:docPart>
      <w:docPartPr>
        <w:name w:val="CDA50AC2CBD34A4C824FA0B62BAD9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38D4DD-7489-A641-8AE1-294918A38B1A}"/>
      </w:docPartPr>
      <w:docPartBody>
        <w:p w:rsidR="00DD65D0" w:rsidRDefault="00000000">
          <w:pPr>
            <w:pStyle w:val="CDA50AC2CBD34A4C824FA0B62BAD958D"/>
          </w:pPr>
          <w:r w:rsidRPr="00FA3EB3">
            <w:rPr>
              <w:lang w:bidi="nl-NL"/>
            </w:rPr>
            <w:t>Handtekening van degene die dit formulier invult</w:t>
          </w:r>
        </w:p>
      </w:docPartBody>
    </w:docPart>
    <w:docPart>
      <w:docPartPr>
        <w:name w:val="C541C8EB69FC304781E163BC430FA4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1123C-5FC9-4746-921E-6ED3BE8277F0}"/>
      </w:docPartPr>
      <w:docPartBody>
        <w:p w:rsidR="00DD65D0" w:rsidRDefault="00000000">
          <w:pPr>
            <w:pStyle w:val="C541C8EB69FC304781E163BC430FA409"/>
          </w:pPr>
          <w:r w:rsidRPr="00FA3EB3">
            <w:rPr>
              <w:lang w:bidi="nl-NL"/>
            </w:rPr>
            <w:t>Naam van degene die dit formulier invult (in</w:t>
          </w:r>
          <w:r>
            <w:rPr>
              <w:lang w:bidi="nl-NL"/>
            </w:rPr>
            <w:t> </w:t>
          </w:r>
          <w:r w:rsidRPr="00FA3EB3">
            <w:rPr>
              <w:lang w:bidi="nl-NL"/>
            </w:rPr>
            <w:t>blokletters)</w:t>
          </w:r>
        </w:p>
      </w:docPartBody>
    </w:docPart>
    <w:docPart>
      <w:docPartPr>
        <w:name w:val="4B2C909B6C999149BEC1B6BC421AB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EEEF38-2D09-8F49-B19A-8A9DE5F28A01}"/>
      </w:docPartPr>
      <w:docPartBody>
        <w:p w:rsidR="00DD65D0" w:rsidRDefault="00000000">
          <w:pPr>
            <w:pStyle w:val="4B2C909B6C999149BEC1B6BC421AB0D5"/>
          </w:pPr>
          <w:r w:rsidRPr="00FA3EB3">
            <w:rPr>
              <w:lang w:bidi="nl-NL"/>
            </w:rPr>
            <w:t>Datum van handtekening</w:t>
          </w:r>
        </w:p>
      </w:docPartBody>
    </w:docPart>
    <w:docPart>
      <w:docPartPr>
        <w:name w:val="5123C5709CA2F346A0CAF829B8D111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C79AD-442A-AD47-A2D5-CDC89E22685E}"/>
      </w:docPartPr>
      <w:docPartBody>
        <w:p w:rsidR="00DD65D0" w:rsidRDefault="00000000">
          <w:pPr>
            <w:pStyle w:val="5123C5709CA2F346A0CAF829B8D11103"/>
          </w:pPr>
          <w:r w:rsidRPr="00FA3EB3">
            <w:rPr>
              <w:lang w:bidi="nl-NL"/>
            </w:rPr>
            <w:t>MM</w:t>
          </w:r>
        </w:p>
      </w:docPartBody>
    </w:docPart>
    <w:docPart>
      <w:docPartPr>
        <w:name w:val="99CEBD3D3C42944AA13991AA9794C0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62DF9-52BE-3D4B-8408-BE27B9A48A8B}"/>
      </w:docPartPr>
      <w:docPartBody>
        <w:p w:rsidR="00DD65D0" w:rsidRDefault="00000000">
          <w:pPr>
            <w:pStyle w:val="99CEBD3D3C42944AA13991AA9794C0FC"/>
          </w:pPr>
          <w:r w:rsidRPr="00FA3EB3">
            <w:rPr>
              <w:lang w:bidi="nl-NL"/>
            </w:rPr>
            <w:t>DD</w:t>
          </w:r>
        </w:p>
      </w:docPartBody>
    </w:docPart>
    <w:docPart>
      <w:docPartPr>
        <w:name w:val="8BCEE65E81F7E140BC92C131BF949F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EC98B4-5449-B843-B984-08E82350D19F}"/>
      </w:docPartPr>
      <w:docPartBody>
        <w:p w:rsidR="00DD65D0" w:rsidRDefault="00000000">
          <w:pPr>
            <w:pStyle w:val="8BCEE65E81F7E140BC92C131BF949F0E"/>
          </w:pPr>
          <w:r w:rsidRPr="00FA3EB3">
            <w:rPr>
              <w:lang w:bidi="nl-NL"/>
            </w:rPr>
            <w:t>JJ</w:t>
          </w:r>
        </w:p>
      </w:docPartBody>
    </w:docPart>
    <w:docPart>
      <w:docPartPr>
        <w:name w:val="D3421F2801A94F49A79211B1E164DC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9771A-13F2-EF46-8120-AD754D4D0E68}"/>
      </w:docPartPr>
      <w:docPartBody>
        <w:p w:rsidR="00DD65D0" w:rsidRDefault="003E4AF5" w:rsidP="003E4AF5">
          <w:pPr>
            <w:pStyle w:val="D3421F2801A94F49A79211B1E164DC5F"/>
          </w:pPr>
          <w:r w:rsidRPr="00FA3EB3">
            <w:rPr>
              <w:lang w:bidi="nl-NL"/>
            </w:rPr>
            <w:t>Telefoon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F5"/>
    <w:rsid w:val="00093A41"/>
    <w:rsid w:val="001D3100"/>
    <w:rsid w:val="003B187F"/>
    <w:rsid w:val="003E4AF5"/>
    <w:rsid w:val="004D2197"/>
    <w:rsid w:val="00535922"/>
    <w:rsid w:val="005A393B"/>
    <w:rsid w:val="00A50744"/>
    <w:rsid w:val="00A765FF"/>
    <w:rsid w:val="00A83AD0"/>
    <w:rsid w:val="00B65650"/>
    <w:rsid w:val="00BA20C8"/>
    <w:rsid w:val="00C749BB"/>
    <w:rsid w:val="00DD65D0"/>
    <w:rsid w:val="00ED7388"/>
    <w:rsid w:val="00F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F562859456482448113F0D62087666E">
    <w:name w:val="6F562859456482448113F0D62087666E"/>
  </w:style>
  <w:style w:type="character" w:styleId="Nadruk">
    <w:name w:val="Emphasis"/>
    <w:basedOn w:val="Standaardalinea-lettertype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1F44BE9A01F6CF429A6F13730F2C339C">
    <w:name w:val="1F44BE9A01F6CF429A6F13730F2C339C"/>
  </w:style>
  <w:style w:type="paragraph" w:customStyle="1" w:styleId="76AEFC19D5C3F243A8D68204A1C6506D">
    <w:name w:val="76AEFC19D5C3F243A8D68204A1C6506D"/>
  </w:style>
  <w:style w:type="paragraph" w:customStyle="1" w:styleId="CDA50AC2CBD34A4C824FA0B62BAD958D">
    <w:name w:val="CDA50AC2CBD34A4C824FA0B62BAD958D"/>
  </w:style>
  <w:style w:type="paragraph" w:customStyle="1" w:styleId="C541C8EB69FC304781E163BC430FA409">
    <w:name w:val="C541C8EB69FC304781E163BC430FA409"/>
  </w:style>
  <w:style w:type="paragraph" w:customStyle="1" w:styleId="4B2C909B6C999149BEC1B6BC421AB0D5">
    <w:name w:val="4B2C909B6C999149BEC1B6BC421AB0D5"/>
  </w:style>
  <w:style w:type="paragraph" w:customStyle="1" w:styleId="5123C5709CA2F346A0CAF829B8D11103">
    <w:name w:val="5123C5709CA2F346A0CAF829B8D11103"/>
  </w:style>
  <w:style w:type="paragraph" w:customStyle="1" w:styleId="99CEBD3D3C42944AA13991AA9794C0FC">
    <w:name w:val="99CEBD3D3C42944AA13991AA9794C0FC"/>
  </w:style>
  <w:style w:type="paragraph" w:customStyle="1" w:styleId="8BCEE65E81F7E140BC92C131BF949F0E">
    <w:name w:val="8BCEE65E81F7E140BC92C131BF949F0E"/>
  </w:style>
  <w:style w:type="paragraph" w:customStyle="1" w:styleId="D3421F2801A94F49A79211B1E164DC5F">
    <w:name w:val="D3421F2801A94F49A79211B1E164DC5F"/>
    <w:rsid w:val="003E4AF5"/>
  </w:style>
  <w:style w:type="character" w:styleId="Tekstvantijdelijkeaanduiding">
    <w:name w:val="Placeholder Text"/>
    <w:basedOn w:val="Standaardalinea-lettertype"/>
    <w:uiPriority w:val="99"/>
    <w:semiHidden/>
    <w:rsid w:val="003E4A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59EA3-B677-1443-8ECF-AD96342C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2024-05-08T14:55:00Z</dcterms:created>
  <dcterms:modified xsi:type="dcterms:W3CDTF">2024-05-08T14:55:00Z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